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NEPAL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COW    </w:t>
      </w:r>
      <w:r>
        <w:t xml:space="preserve">   RHODODENDRON    </w:t>
      </w:r>
      <w:r>
        <w:t xml:space="preserve">   NAMASTE    </w:t>
      </w:r>
      <w:r>
        <w:t xml:space="preserve">   HINDU    </w:t>
      </w:r>
      <w:r>
        <w:t xml:space="preserve">   BUDDHISM    </w:t>
      </w:r>
      <w:r>
        <w:t xml:space="preserve">   SHERPAS    </w:t>
      </w:r>
      <w:r>
        <w:t xml:space="preserve">   EVEREST    </w:t>
      </w:r>
      <w:r>
        <w:t xml:space="preserve">   NEPALI    </w:t>
      </w:r>
      <w:r>
        <w:t xml:space="preserve">   RUPEES    </w:t>
      </w:r>
      <w:r>
        <w:t xml:space="preserve">   HIMALAYAS    </w:t>
      </w:r>
      <w:r>
        <w:t xml:space="preserve">   KATHMANDU    </w:t>
      </w:r>
      <w:r>
        <w:t xml:space="preserve">   NEPAL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NEPAL</dc:title>
  <dcterms:created xsi:type="dcterms:W3CDTF">2021-10-11T13:13:45Z</dcterms:created>
  <dcterms:modified xsi:type="dcterms:W3CDTF">2021-10-11T13:13:45Z</dcterms:modified>
</cp:coreProperties>
</file>