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NEPHI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TEMPLES    </w:t>
      </w:r>
      <w:r>
        <w:t xml:space="preserve">   JACOB    </w:t>
      </w:r>
      <w:r>
        <w:t xml:space="preserve">   SARIAH    </w:t>
      </w:r>
      <w:r>
        <w:t xml:space="preserve">   MORONI    </w:t>
      </w:r>
      <w:r>
        <w:t xml:space="preserve">   PRIESTHOOD    </w:t>
      </w:r>
      <w:r>
        <w:t xml:space="preserve">   YOUNG WOMEN    </w:t>
      </w:r>
      <w:r>
        <w:t xml:space="preserve">   BISHOP    </w:t>
      </w:r>
      <w:r>
        <w:t xml:space="preserve">   LATTER DAY SAINTS    </w:t>
      </w:r>
      <w:r>
        <w:t xml:space="preserve">   GOD    </w:t>
      </w:r>
      <w:r>
        <w:t xml:space="preserve">   JESUS    </w:t>
      </w:r>
      <w:r>
        <w:t xml:space="preserve">   LAMUEL    </w:t>
      </w:r>
      <w:r>
        <w:t xml:space="preserve">   LAMAN    </w:t>
      </w:r>
      <w:r>
        <w:t xml:space="preserve">   AMLECK    </w:t>
      </w:r>
      <w:r>
        <w:t xml:space="preserve">   SAMUEL    </w:t>
      </w:r>
      <w:r>
        <w:t xml:space="preserve">   ALMA    </w:t>
      </w:r>
      <w:r>
        <w:t xml:space="preserve">   BOOK OF MORMON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NEPHI</dc:title>
  <dcterms:created xsi:type="dcterms:W3CDTF">2021-10-11T13:13:54Z</dcterms:created>
  <dcterms:modified xsi:type="dcterms:W3CDTF">2021-10-11T13:13:54Z</dcterms:modified>
</cp:coreProperties>
</file>