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NEPTS CC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berkshire    </w:t>
      </w:r>
      <w:r>
        <w:t xml:space="preserve">   sussex    </w:t>
      </w:r>
      <w:r>
        <w:t xml:space="preserve">   surrey    </w:t>
      </w:r>
      <w:r>
        <w:t xml:space="preserve">   hampshire    </w:t>
      </w:r>
      <w:r>
        <w:t xml:space="preserve">   milton keynes    </w:t>
      </w:r>
      <w:r>
        <w:t xml:space="preserve">   buckinghamshire    </w:t>
      </w:r>
      <w:r>
        <w:t xml:space="preserve">   vehicle    </w:t>
      </w:r>
      <w:r>
        <w:t xml:space="preserve">   transport    </w:t>
      </w:r>
      <w:r>
        <w:t xml:space="preserve">   kpi    </w:t>
      </w:r>
      <w:r>
        <w:t xml:space="preserve">   patient    </w:t>
      </w:r>
      <w:r>
        <w:t xml:space="preserve">   journey    </w:t>
      </w:r>
      <w:r>
        <w:t xml:space="preserve">   planner    </w:t>
      </w:r>
      <w:r>
        <w:t xml:space="preserve">   dispatch    </w:t>
      </w:r>
      <w:r>
        <w:t xml:space="preserve">   call handler    </w:t>
      </w:r>
      <w:r>
        <w:t xml:space="preserve">   southern    </w:t>
      </w:r>
      <w:r>
        <w:t xml:space="preserve">   northern    </w:t>
      </w:r>
      <w:r>
        <w:t xml:space="preserve">   contact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NEPTS CC WORDSEARCH</dc:title>
  <dcterms:created xsi:type="dcterms:W3CDTF">2021-10-11T13:14:27Z</dcterms:created>
  <dcterms:modified xsi:type="dcterms:W3CDTF">2021-10-11T13:14:27Z</dcterms:modified>
</cp:coreProperties>
</file>