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NEPTUNE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wind    </w:t>
      </w:r>
      <w:r>
        <w:t xml:space="preserve">   triton    </w:t>
      </w:r>
      <w:r>
        <w:t xml:space="preserve">   rock    </w:t>
      </w:r>
      <w:r>
        <w:t xml:space="preserve">   orbit    </w:t>
      </w:r>
      <w:r>
        <w:t xml:space="preserve">   neptune    </w:t>
      </w:r>
      <w:r>
        <w:t xml:space="preserve">   moons    </w:t>
      </w:r>
      <w:r>
        <w:t xml:space="preserve">   methane    </w:t>
      </w:r>
      <w:r>
        <w:t xml:space="preserve">   ice giant    </w:t>
      </w:r>
      <w:r>
        <w:t xml:space="preserve">   hydrogen    </w:t>
      </w:r>
      <w:r>
        <w:t xml:space="preserve">   helium    </w:t>
      </w:r>
      <w:r>
        <w:t xml:space="preserve">   galileo    </w:t>
      </w:r>
      <w:r>
        <w:t xml:space="preserve">   dust    </w:t>
      </w:r>
      <w:r>
        <w:t xml:space="preserve">   dense    </w:t>
      </w:r>
      <w:r>
        <w:t xml:space="preserve">   dark    </w:t>
      </w:r>
      <w:r>
        <w:t xml:space="preserve">   cold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NEPTUNE</dc:title>
  <dcterms:created xsi:type="dcterms:W3CDTF">2021-10-11T13:14:55Z</dcterms:created>
  <dcterms:modified xsi:type="dcterms:W3CDTF">2021-10-11T13:14:55Z</dcterms:modified>
</cp:coreProperties>
</file>