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farthest planet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NEPTUNE THE HOTTEST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dangerous thing on Neptune?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NEPTUNE THE 4TH OR 3RD BIGGEST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planet is Neptune?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thing in Neptune's 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earth years makes a year in Neptune?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planet's gravity is most similar to Neptune?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PLANET HAS FIVE 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MOONS DOES NEPTUNE HAVE</w:t>
            </w:r>
          </w:p>
        </w:tc>
      </w:tr>
    </w:tbl>
    <w:p>
      <w:pPr>
        <w:pStyle w:val="WordBankMedium"/>
      </w:pPr>
      <w:r>
        <w:t xml:space="preserve">   NEPTUNE    </w:t>
      </w:r>
      <w:r>
        <w:t xml:space="preserve">   Gas Giants    </w:t>
      </w:r>
      <w:r>
        <w:t xml:space="preserve">   EARTH    </w:t>
      </w:r>
      <w:r>
        <w:t xml:space="preserve">   THE WINDS    </w:t>
      </w:r>
      <w:r>
        <w:t xml:space="preserve">   FALSE    </w:t>
      </w:r>
      <w:r>
        <w:t xml:space="preserve">   NEPTUNE    </w:t>
      </w:r>
      <w:r>
        <w:t xml:space="preserve">    methane    </w:t>
      </w:r>
      <w:r>
        <w:t xml:space="preserve">   165 YEARS    </w:t>
      </w:r>
      <w:r>
        <w:t xml:space="preserve">   4TH    </w:t>
      </w:r>
      <w:r>
        <w:t xml:space="preserve">   14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</dc:title>
  <dcterms:created xsi:type="dcterms:W3CDTF">2021-10-11T13:14:48Z</dcterms:created>
  <dcterms:modified xsi:type="dcterms:W3CDTF">2021-10-11T13:14:48Z</dcterms:modified>
</cp:coreProperties>
</file>