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NEPTUNE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eighth planet    </w:t>
      </w:r>
      <w:r>
        <w:t xml:space="preserve">   telescope    </w:t>
      </w:r>
      <w:r>
        <w:t xml:space="preserve">   methane    </w:t>
      </w:r>
      <w:r>
        <w:t xml:space="preserve">   three billion miles    </w:t>
      </w:r>
      <w:r>
        <w:t xml:space="preserve">   ice crystals    </w:t>
      </w:r>
      <w:r>
        <w:t xml:space="preserve">   helium    </w:t>
      </w:r>
      <w:r>
        <w:t xml:space="preserve">   hydrogen    </w:t>
      </w:r>
      <w:r>
        <w:t xml:space="preserve">   blue    </w:t>
      </w:r>
      <w:r>
        <w:t xml:space="preserve">   Gas    </w:t>
      </w:r>
      <w:r>
        <w:t xml:space="preserve">   Freezing    </w:t>
      </w:r>
      <w:r>
        <w:t xml:space="preserve">   Voyager two    </w:t>
      </w:r>
      <w:r>
        <w:t xml:space="preserve">   God of the sea    </w:t>
      </w:r>
      <w:r>
        <w:t xml:space="preserve">   Triton    </w:t>
      </w:r>
      <w:r>
        <w:t xml:space="preserve">   rings    </w:t>
      </w:r>
      <w:r>
        <w:t xml:space="preserve">   Neptune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NEPTUNE</dc:title>
  <dcterms:created xsi:type="dcterms:W3CDTF">2021-10-11T13:13:57Z</dcterms:created>
  <dcterms:modified xsi:type="dcterms:W3CDTF">2021-10-11T13:13:57Z</dcterms:modified>
</cp:coreProperties>
</file>