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NEPTUNE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COLD    </w:t>
      </w:r>
      <w:r>
        <w:t xml:space="preserve">   EIGHTH    </w:t>
      </w:r>
      <w:r>
        <w:t xml:space="preserve">   ICE GIANT    </w:t>
      </w:r>
      <w:r>
        <w:t xml:space="preserve">   MOONS    </w:t>
      </w:r>
      <w:r>
        <w:t xml:space="preserve">   NEPTUNE    </w:t>
      </w:r>
      <w:r>
        <w:t xml:space="preserve">   OXYGEN    </w:t>
      </w:r>
      <w:r>
        <w:t xml:space="preserve">   PLANET    </w:t>
      </w:r>
      <w:r>
        <w:t xml:space="preserve">   STORMY    </w:t>
      </w:r>
      <w:r>
        <w:t xml:space="preserve">   TRITON    </w:t>
      </w:r>
      <w:r>
        <w:t xml:space="preserve">   URANUS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 WORD SEARCH</dc:title>
  <dcterms:created xsi:type="dcterms:W3CDTF">2021-10-11T13:13:42Z</dcterms:created>
  <dcterms:modified xsi:type="dcterms:W3CDTF">2021-10-11T13:13:42Z</dcterms:modified>
</cp:coreProperties>
</file>