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TRITON    </w:t>
      </w:r>
      <w:r>
        <w:t xml:space="preserve">   ARAGO    </w:t>
      </w:r>
      <w:r>
        <w:t xml:space="preserve">   LASSELL    </w:t>
      </w:r>
      <w:r>
        <w:t xml:space="preserve">   LEVERRIER    </w:t>
      </w:r>
      <w:r>
        <w:t xml:space="preserve">   GALATEA    </w:t>
      </w:r>
      <w:r>
        <w:t xml:space="preserve">   FRATERNITY    </w:t>
      </w:r>
      <w:r>
        <w:t xml:space="preserve">   EQUALITY    </w:t>
      </w:r>
      <w:r>
        <w:t xml:space="preserve">   LIBERTY    </w:t>
      </w:r>
      <w:r>
        <w:t xml:space="preserve">   ADAMS    </w:t>
      </w:r>
      <w:r>
        <w:t xml:space="preserve">   BLUE    </w:t>
      </w:r>
      <w:r>
        <w:t xml:space="preserve">   GALILEO    </w:t>
      </w:r>
      <w:r>
        <w:t xml:space="preserve">   GREAT DARK SPOT    </w:t>
      </w:r>
      <w:r>
        <w:t xml:space="preserve">   HELIUM    </w:t>
      </w:r>
      <w:r>
        <w:t xml:space="preserve">   HYDROGEN    </w:t>
      </w:r>
      <w:r>
        <w:t xml:space="preserve">   NEPTUNE    </w:t>
      </w:r>
      <w:r>
        <w:t xml:space="preserve">   RINGS    </w:t>
      </w:r>
      <w:r>
        <w:t xml:space="preserve">   THE SCOOTER    </w:t>
      </w:r>
      <w:r>
        <w:t xml:space="preserve">   VOYAGER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2021-10-11T13:13:09Z</dcterms:created>
  <dcterms:modified xsi:type="dcterms:W3CDTF">2021-10-11T13:13:09Z</dcterms:modified>
</cp:coreProperties>
</file>