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TORI SPELLING    </w:t>
      </w:r>
      <w:r>
        <w:t xml:space="preserve">   Gabrielle Carteris    </w:t>
      </w:r>
      <w:r>
        <w:t xml:space="preserve">   TJ HENDERSON    </w:t>
      </w:r>
      <w:r>
        <w:t xml:space="preserve">   Amy Farrah Fowler    </w:t>
      </w:r>
      <w:r>
        <w:t xml:space="preserve">   Fez    </w:t>
      </w:r>
      <w:r>
        <w:t xml:space="preserve">   Penelope Garcia    </w:t>
      </w:r>
      <w:r>
        <w:t xml:space="preserve">   Adrian Monk    </w:t>
      </w:r>
      <w:r>
        <w:t xml:space="preserve">   Ross Geller    </w:t>
      </w:r>
      <w:r>
        <w:t xml:space="preserve">   Howard Wolowitz    </w:t>
      </w:r>
      <w:r>
        <w:t xml:space="preserve">   Leonard Hofstadter    </w:t>
      </w:r>
      <w:r>
        <w:t xml:space="preserve">   Stuart Minkus    </w:t>
      </w:r>
      <w:r>
        <w:t xml:space="preserve">   Screech Powers    </w:t>
      </w:r>
      <w:r>
        <w:t xml:space="preserve">   Sheldon Cooper    </w:t>
      </w:r>
      <w:r>
        <w:t xml:space="preserve">   napoleon dynamite    </w:t>
      </w:r>
      <w:r>
        <w:t xml:space="preserve">   Steve Urkel    </w:t>
      </w:r>
      <w:r>
        <w:t xml:space="preserve">   CARLTON BANKS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NERDS</dc:title>
  <dcterms:created xsi:type="dcterms:W3CDTF">2021-10-11T13:14:22Z</dcterms:created>
  <dcterms:modified xsi:type="dcterms:W3CDTF">2021-10-11T13:14:22Z</dcterms:modified>
</cp:coreProperties>
</file>