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NERD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Exclusive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Blew up, you let the magic _____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Comic character, now without curly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before it was called "capacitor"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Shocking, Not Extra Sensory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Components certified for use in space are ___hard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has a voltage and current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Hardware coded in VHDL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Monitored for electronics manufacturing, bad for hair-dos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just for capacitors, magnetic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the "D" in 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Resistor value color code - mnemonic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Measured path to GND in milliOhms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North/South,+/-,Pos/Neg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Gate keepers for all stages of electric design, Chuck Huss et.al.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Types of voltage and a great rock band</w:t>
            </w:r>
          </w:p>
        </w:tc>
      </w:tr>
    </w:tbl>
    <w:p>
      <w:pPr>
        <w:pStyle w:val="WordBankMedium"/>
      </w:pPr>
      <w:r>
        <w:t xml:space="preserve">   humidity    </w:t>
      </w:r>
      <w:r>
        <w:t xml:space="preserve">   ESD    </w:t>
      </w:r>
      <w:r>
        <w:t xml:space="preserve">   FPGA    </w:t>
      </w:r>
      <w:r>
        <w:t xml:space="preserve">   bonding    </w:t>
      </w:r>
      <w:r>
        <w:t xml:space="preserve">   BBROYGBVGW    </w:t>
      </w:r>
      <w:r>
        <w:t xml:space="preserve">   ACDC    </w:t>
      </w:r>
      <w:r>
        <w:t xml:space="preserve">   condenser    </w:t>
      </w:r>
      <w:r>
        <w:t xml:space="preserve">   rad    </w:t>
      </w:r>
      <w:r>
        <w:t xml:space="preserve">   smoke    </w:t>
      </w:r>
      <w:r>
        <w:t xml:space="preserve">   chiefs    </w:t>
      </w:r>
      <w:r>
        <w:t xml:space="preserve">   flux    </w:t>
      </w:r>
      <w:r>
        <w:t xml:space="preserve">   Kirchhoff    </w:t>
      </w:r>
      <w:r>
        <w:t xml:space="preserve">   diode    </w:t>
      </w:r>
      <w:r>
        <w:t xml:space="preserve">   polarity    </w:t>
      </w:r>
      <w:r>
        <w:t xml:space="preserve">   Dilbert    </w:t>
      </w:r>
      <w:r>
        <w:t xml:space="preserve">   XOR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NERD WORD</dc:title>
  <dcterms:created xsi:type="dcterms:W3CDTF">2021-10-11T13:14:18Z</dcterms:created>
  <dcterms:modified xsi:type="dcterms:W3CDTF">2021-10-11T13:14:18Z</dcterms:modified>
</cp:coreProperties>
</file>