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NERVES (word scramble)</w:t>
      </w:r>
    </w:p>
    <w:p>
      <w:pPr>
        <w:pStyle w:val="Questions"/>
      </w:pPr>
      <w:r>
        <w:t xml:space="preserve">1. AIOLRTB RPAT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RSCUEOPR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SANSLIA UESMCL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BNOIRIAATFLR VENRE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ULCCBA VEENR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EMTNLA NEEVR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HASLSGPOYOL EVENR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NHPIREC REVEN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RIRSUISO LECMUS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LRIAACINPE EPSNIOROUSA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NERVES (word scramble)</dc:title>
  <dcterms:created xsi:type="dcterms:W3CDTF">2021-10-11T13:13:59Z</dcterms:created>
  <dcterms:modified xsi:type="dcterms:W3CDTF">2021-10-11T13:13:59Z</dcterms:modified>
</cp:coreProperties>
</file>