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WHITE MATTER    </w:t>
      </w:r>
      <w:r>
        <w:t xml:space="preserve">   GREY MATTER    </w:t>
      </w:r>
      <w:r>
        <w:t xml:space="preserve">   NERVES    </w:t>
      </w:r>
      <w:r>
        <w:t xml:space="preserve">   SOMATIC    </w:t>
      </w:r>
      <w:r>
        <w:t xml:space="preserve">   MEDULLA OBLONGATA    </w:t>
      </w:r>
      <w:r>
        <w:t xml:space="preserve">   CEREBRUM    </w:t>
      </w:r>
      <w:r>
        <w:t xml:space="preserve">   SPINAL CORD    </w:t>
      </w:r>
      <w:r>
        <w:t xml:space="preserve">   CEREBELLUM    </w:t>
      </w:r>
      <w:r>
        <w:t xml:space="preserve">   CENTRAL    </w:t>
      </w:r>
      <w:r>
        <w:t xml:space="preserve">   BRAINSTEM    </w:t>
      </w:r>
      <w:r>
        <w:t xml:space="preserve">   SYNAPSE    </w:t>
      </w:r>
      <w:r>
        <w:t xml:space="preserve">   SENSORY    </w:t>
      </w:r>
      <w:r>
        <w:t xml:space="preserve">   RECEPTOR    </w:t>
      </w:r>
      <w:r>
        <w:t xml:space="preserve">   NEUROTRANSMITTER    </w:t>
      </w:r>
      <w:r>
        <w:t xml:space="preserve">   MOTOR    </w:t>
      </w:r>
      <w:r>
        <w:t xml:space="preserve">   EFFECTOR    </w:t>
      </w:r>
      <w:r>
        <w:t xml:space="preserve">   BRAIN    </w:t>
      </w:r>
      <w:r>
        <w:t xml:space="preserve">   STIMULUS    </w:t>
      </w:r>
      <w:r>
        <w:t xml:space="preserve">   REFLEX    </w:t>
      </w:r>
      <w:r>
        <w:t xml:space="preserve">   PERIPHERAL    </w:t>
      </w:r>
      <w:r>
        <w:t xml:space="preserve">   MYELIN    </w:t>
      </w:r>
      <w:r>
        <w:t xml:space="preserve">   HYPOTHALAMUS    </w:t>
      </w:r>
      <w:r>
        <w:t xml:space="preserve">   DENDRITE    </w:t>
      </w:r>
      <w:r>
        <w:t xml:space="preserve">   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2021-10-11T13:14:59Z</dcterms:created>
  <dcterms:modified xsi:type="dcterms:W3CDTF">2021-10-11T13:14:59Z</dcterms:modified>
</cp:coreProperties>
</file>