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needle biopsies    </w:t>
      </w:r>
      <w:r>
        <w:t xml:space="preserve">   spinal cord stimulation    </w:t>
      </w:r>
      <w:r>
        <w:t xml:space="preserve">   taste    </w:t>
      </w:r>
      <w:r>
        <w:t xml:space="preserve">   hearing    </w:t>
      </w:r>
      <w:r>
        <w:t xml:space="preserve">   sight    </w:t>
      </w:r>
      <w:r>
        <w:t xml:space="preserve">   spinal surgery    </w:t>
      </w:r>
      <w:r>
        <w:t xml:space="preserve">   ballon angioplasty    </w:t>
      </w:r>
      <w:r>
        <w:t xml:space="preserve">   body system    </w:t>
      </w:r>
      <w:r>
        <w:t xml:space="preserve">   medical terminology    </w:t>
      </w:r>
      <w:r>
        <w:t xml:space="preserve">   examination    </w:t>
      </w:r>
      <w:r>
        <w:t xml:space="preserve">   synapse    </w:t>
      </w:r>
      <w:r>
        <w:t xml:space="preserve">   neurons    </w:t>
      </w:r>
      <w:r>
        <w:t xml:space="preserve">   blood flow    </w:t>
      </w:r>
      <w:r>
        <w:t xml:space="preserve">   nervous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2021-10-11T13:15:54Z</dcterms:created>
  <dcterms:modified xsi:type="dcterms:W3CDTF">2021-10-11T13:15:54Z</dcterms:modified>
</cp:coreProperties>
</file>