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p>
      <w:pPr>
        <w:pStyle w:val="Questions"/>
      </w:pPr>
      <w:r>
        <w:t xml:space="preserve">1. AERLNTC RUOESNV SSYMTE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LEPRIPREHA RNUESVO MEYTSS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ASPLIN VSNERE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ECRRBEUM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UERELMBLEC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BNIRA MTSE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PEPCMTYSATAAHIR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YPMTIACTSEH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SICTAOM VSONRUE EMYTSS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CNRAIAL RVENSE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REEVN LCLE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NOIMTCUOA ESORNUV ESSTMY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TSREEINDD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XOAN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PIULEMS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OEUNNR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CELL OYDB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MULTIIS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SSENROPE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RANBI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2021-10-11T13:14:24Z</dcterms:created>
  <dcterms:modified xsi:type="dcterms:W3CDTF">2021-10-11T13:14:24Z</dcterms:modified>
</cp:coreProperties>
</file>