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NERVOUS SYSTEM 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CONDUCT SENSORY IMPULSES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SUPERIOR SAGITTAL SINUS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CEREBROSPINAL FLUID AND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SENSE OF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COMPOSED OF BUNDLES OF MYELINATED NERVE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REGULATES CARDIAC AND RESPIRATORY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SUBCONSCIOUS RESPONSES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HEARING AND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CENTER FOR SPINAL REFLEXES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LARGEST CRANIAL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COORDINATES VOLUNTARY MOVEMENTS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FORAMEN OF MONRO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PROCESSING CENTER FOR AUTONOMIC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CSF PRODUCED MAINLY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INNERMOST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DURA, PIA AND ARACHNOID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INITIATION OF MOVEMENT, PROBLEM SOLVING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THIRD AND FOURTH VENTRICLE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12th CRANIAL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WHITE FIBROUS CONNECTIVE TISSUE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 II</dc:title>
  <dcterms:created xsi:type="dcterms:W3CDTF">2021-10-11T13:16:00Z</dcterms:created>
  <dcterms:modified xsi:type="dcterms:W3CDTF">2021-10-11T13:16:00Z</dcterms:modified>
</cp:coreProperties>
</file>