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KEYTERMS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BRAIN STEM    </w:t>
      </w:r>
      <w:r>
        <w:t xml:space="preserve">   LOBES    </w:t>
      </w:r>
      <w:r>
        <w:t xml:space="preserve">   CEREBRAL CORTEX    </w:t>
      </w:r>
      <w:r>
        <w:t xml:space="preserve">   HINDBRAIN    </w:t>
      </w:r>
      <w:r>
        <w:t xml:space="preserve">   MIDBRAIN    </w:t>
      </w:r>
      <w:r>
        <w:t xml:space="preserve">   SPINE    </w:t>
      </w:r>
      <w:r>
        <w:t xml:space="preserve">   BRAIN    </w:t>
      </w:r>
      <w:r>
        <w:t xml:space="preserve">   NERVE CELLS    </w:t>
      </w:r>
      <w:r>
        <w:t xml:space="preserve">   NERVOUS SYSTEM    </w:t>
      </w:r>
      <w:r>
        <w:t xml:space="preserve">   MOTOR    </w:t>
      </w:r>
      <w:r>
        <w:t xml:space="preserve">   SENSORY    </w:t>
      </w:r>
      <w:r>
        <w:t xml:space="preserve">   PNS    </w:t>
      </w:r>
      <w:r>
        <w:t xml:space="preserve">   CNS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KEYTERMS</dc:title>
  <dcterms:created xsi:type="dcterms:W3CDTF">2021-10-11T13:14:25Z</dcterms:created>
  <dcterms:modified xsi:type="dcterms:W3CDTF">2021-10-11T13:14:25Z</dcterms:modified>
</cp:coreProperties>
</file>