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 and SPINAL CORD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staying in one position for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Christopher Reeves aka SUPERMAN was thrown from a horse during an equestrian competition , that left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AUTONOMIC NERVOUS SYSTEM is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T1-12, upper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of small bones forming the spine/backbone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 fragile structure composed of nerves that communicates between the brain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passes between the brain and peripheral nerves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L1-5, in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Daryl Mitchell actor Filmed in may shows and movies, "House Party", "10 Things I Hate About You", "Fear the Walking Dead", and many more, had a motorcycle accident that left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spine is divided into ____ sections , not including the tailbone (coccyx)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C1-7, located at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trauma to ______ column can affect the spinal cord's ability to transmit messages to brain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Nervous Systems depends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Nervous System has two major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and SPINAL CORD INJURY</dc:title>
  <dcterms:created xsi:type="dcterms:W3CDTF">2021-10-11T13:15:19Z</dcterms:created>
  <dcterms:modified xsi:type="dcterms:W3CDTF">2021-10-11T13:15:19Z</dcterms:modified>
</cp:coreProperties>
</file>