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PLAYERS    </w:t>
      </w:r>
      <w:r>
        <w:t xml:space="preserve">   UMPIRES    </w:t>
      </w:r>
      <w:r>
        <w:t xml:space="preserve">   ROTATION    </w:t>
      </w:r>
      <w:r>
        <w:t xml:space="preserve">   TRIANGLES    </w:t>
      </w:r>
      <w:r>
        <w:t xml:space="preserve">   STRAIGHTS AND SQUARES    </w:t>
      </w:r>
      <w:r>
        <w:t xml:space="preserve">   PULLEYSYSTEM    </w:t>
      </w:r>
      <w:r>
        <w:t xml:space="preserve">   BE AVAILABLE    </w:t>
      </w:r>
      <w:r>
        <w:t xml:space="preserve">   PLAYSMART    </w:t>
      </w:r>
      <w:r>
        <w:t xml:space="preserve">   PLAY TO WIN    </w:t>
      </w:r>
      <w:r>
        <w:t xml:space="preserve">   TEAMWORK    </w:t>
      </w:r>
      <w:r>
        <w:t xml:space="preserve">   TWOHAND CATCHES    </w:t>
      </w:r>
      <w:r>
        <w:t xml:space="preserve">   DRIVING TO THE BALL    </w:t>
      </w:r>
      <w:r>
        <w:t xml:space="preserve">   SHORTPASS    </w:t>
      </w:r>
      <w:r>
        <w:t xml:space="preserve">   POINT NINE    </w:t>
      </w:r>
      <w:r>
        <w:t xml:space="preserve">   OFFSIDE    </w:t>
      </w:r>
      <w:r>
        <w:t xml:space="preserve">   OBSTRUCTION    </w:t>
      </w:r>
      <w:r>
        <w:t xml:space="preserve">   ATTACK    </w:t>
      </w:r>
      <w:r>
        <w:t xml:space="preserve">   DEFENCE    </w:t>
      </w:r>
      <w:r>
        <w:t xml:space="preserve">   DODGING    </w:t>
      </w:r>
      <w:r>
        <w:t xml:space="preserve">   PASS AND CUT    </w:t>
      </w:r>
      <w:r>
        <w:t xml:space="preserve">   FRONT CUT    </w:t>
      </w:r>
      <w:r>
        <w:t xml:space="preserve">   DRIVING    </w:t>
      </w:r>
      <w:r>
        <w:t xml:space="preserve">   CATCHING    </w:t>
      </w:r>
      <w:r>
        <w:t xml:space="preserve">   PASSING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</dc:title>
  <dcterms:created xsi:type="dcterms:W3CDTF">2021-10-11T13:14:57Z</dcterms:created>
  <dcterms:modified xsi:type="dcterms:W3CDTF">2021-10-11T13:14:57Z</dcterms:modified>
</cp:coreProperties>
</file>