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options on court    </w:t>
      </w:r>
      <w:r>
        <w:t xml:space="preserve">   be available    </w:t>
      </w:r>
      <w:r>
        <w:t xml:space="preserve">   play to win    </w:t>
      </w:r>
      <w:r>
        <w:t xml:space="preserve">   give and get    </w:t>
      </w:r>
      <w:r>
        <w:t xml:space="preserve">   push and pull    </w:t>
      </w:r>
      <w:r>
        <w:t xml:space="preserve">   interchanging    </w:t>
      </w:r>
      <w:r>
        <w:t xml:space="preserve">   three man weave    </w:t>
      </w:r>
      <w:r>
        <w:t xml:space="preserve">   pulley system    </w:t>
      </w:r>
      <w:r>
        <w:t xml:space="preserve">   channels    </w:t>
      </w:r>
      <w:r>
        <w:t xml:space="preserve">   straights and squares    </w:t>
      </w:r>
      <w:r>
        <w:t xml:space="preserve">   short pass    </w:t>
      </w:r>
      <w:r>
        <w:t xml:space="preserve">   over a third    </w:t>
      </w:r>
      <w:r>
        <w:t xml:space="preserve">   driving to the ball    </w:t>
      </w:r>
      <w:r>
        <w:t xml:space="preserve">   double play    </w:t>
      </w:r>
      <w:r>
        <w:t xml:space="preserve">   triangles    </w:t>
      </w:r>
      <w:r>
        <w:t xml:space="preserve">   umpires    </w:t>
      </w:r>
      <w:r>
        <w:t xml:space="preserve">   players    </w:t>
      </w:r>
      <w:r>
        <w:t xml:space="preserve">   premovement    </w:t>
      </w:r>
      <w:r>
        <w:t xml:space="preserve">   dodging    </w:t>
      </w:r>
      <w:r>
        <w:t xml:space="preserve">   rotation    </w:t>
      </w:r>
      <w:r>
        <w:t xml:space="preserve">   replay    </w:t>
      </w:r>
      <w:r>
        <w:t xml:space="preserve">   pass and cut    </w:t>
      </w:r>
      <w:r>
        <w:t xml:space="preserve">   front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2021-10-11T13:15:00Z</dcterms:created>
  <dcterms:modified xsi:type="dcterms:W3CDTF">2021-10-11T13:15:00Z</dcterms:modified>
</cp:coreProperties>
</file>