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RECEIVE    </w:t>
      </w:r>
      <w:r>
        <w:t xml:space="preserve">   PASS    </w:t>
      </w:r>
      <w:r>
        <w:t xml:space="preserve">   FOOTWORK    </w:t>
      </w:r>
      <w:r>
        <w:t xml:space="preserve">   SHOOTING    </w:t>
      </w:r>
      <w:r>
        <w:t xml:space="preserve">   CENTRE    </w:t>
      </w:r>
      <w:r>
        <w:t xml:space="preserve">   BACKLINE    </w:t>
      </w:r>
      <w:r>
        <w:t xml:space="preserve">   SIDELINE    </w:t>
      </w:r>
      <w:r>
        <w:t xml:space="preserve">   BIB    </w:t>
      </w:r>
      <w:r>
        <w:t xml:space="preserve">   WHISTLE    </w:t>
      </w:r>
      <w:r>
        <w:t xml:space="preserve">   BALL    </w:t>
      </w:r>
      <w:r>
        <w:t xml:space="preserve">   POST    </w:t>
      </w:r>
      <w:r>
        <w:t xml:space="preserve">   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2021-10-11T13:15:18Z</dcterms:created>
  <dcterms:modified xsi:type="dcterms:W3CDTF">2021-10-11T13:15:18Z</dcterms:modified>
</cp:coreProperties>
</file>