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netball court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netball players are allowed on the court at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in a team can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players are on one netball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on one foot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you remove before beginning a netball match?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umpire call when a player is defending too close to the opposition?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umpire call if a player accidentally runs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marks the goal shooter?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 bib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feet must a defender be away from the person holding the 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CROSSWORD</dc:title>
  <dcterms:created xsi:type="dcterms:W3CDTF">2021-10-11T13:16:11Z</dcterms:created>
  <dcterms:modified xsi:type="dcterms:W3CDTF">2021-10-11T13:16:11Z</dcterms:modified>
</cp:coreProperties>
</file>