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dive    </w:t>
      </w:r>
      <w:r>
        <w:t xml:space="preserve">   attack drills    </w:t>
      </w:r>
      <w:r>
        <w:t xml:space="preserve">   defence drills    </w:t>
      </w:r>
      <w:r>
        <w:t xml:space="preserve">   defending    </w:t>
      </w:r>
      <w:r>
        <w:t xml:space="preserve">   shooting hoops    </w:t>
      </w:r>
      <w:r>
        <w:t xml:space="preserve">   chest pass    </w:t>
      </w:r>
      <w:r>
        <w:t xml:space="preserve">   lob pass    </w:t>
      </w:r>
      <w:r>
        <w:t xml:space="preserve">   shoulder pass    </w:t>
      </w:r>
      <w:r>
        <w:t xml:space="preserve">   teammates    </w:t>
      </w:r>
      <w:r>
        <w:t xml:space="preserve">   #netball4life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2021-10-11T13:15:09Z</dcterms:created>
  <dcterms:modified xsi:type="dcterms:W3CDTF">2021-10-11T13:15:09Z</dcterms:modified>
</cp:coreProperties>
</file>