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NETFLIX ORIGINAL SERIES</w:t>
      </w:r>
    </w:p>
    <w:p>
      <w:pPr>
        <w:pStyle w:val="Questions"/>
      </w:pPr>
      <w:r>
        <w:t xml:space="preserve">1. ANSRGTER TSGNHI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BIRD XBO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ERTIG INKG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VLDDEEIAR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ROGENA SI ETH NWE CABKL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6. NUARISS DLLO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BGI MUTHO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YVHNEETRGI UKSCS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OACNSR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LCKAB ORIMRR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NETFLIX ORIGINAL SERIES</dc:title>
  <dcterms:created xsi:type="dcterms:W3CDTF">2021-10-11T13:15:54Z</dcterms:created>
  <dcterms:modified xsi:type="dcterms:W3CDTF">2021-10-11T13:15:54Z</dcterms:modified>
</cp:coreProperties>
</file>