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NEUROLOGY SCRAMBLE</w:t>
      </w:r>
    </w:p>
    <w:p>
      <w:pPr>
        <w:pStyle w:val="Questions"/>
      </w:pPr>
      <w:r>
        <w:t xml:space="preserve">1. OGULYNORE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PPYSEILE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TDROCO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BOXOT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EIATNTP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IRABN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RGUOESEURYRN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TILAVS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DNECIIME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ETMRAEETUPR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NTNOEPPAMTI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PECIPROITSNR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PNESI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USORNLUUCEMRA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BARVTEREE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RENEV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ANDOSIGSI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ASHGWANHNDI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IMR OEFCIF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Neurology    </w:t>
      </w:r>
      <w:r>
        <w:t xml:space="preserve">   Epilepsy    </w:t>
      </w:r>
      <w:r>
        <w:t xml:space="preserve">   Doctor    </w:t>
      </w:r>
      <w:r>
        <w:t xml:space="preserve">   Botox    </w:t>
      </w:r>
      <w:r>
        <w:t xml:space="preserve">   Patient    </w:t>
      </w:r>
      <w:r>
        <w:t xml:space="preserve">   Brain    </w:t>
      </w:r>
      <w:r>
        <w:t xml:space="preserve">   Neurosurgery    </w:t>
      </w:r>
      <w:r>
        <w:t xml:space="preserve">   Nurse    </w:t>
      </w:r>
      <w:r>
        <w:t xml:space="preserve">   Vitals    </w:t>
      </w:r>
      <w:r>
        <w:t xml:space="preserve">   Medicine    </w:t>
      </w:r>
      <w:r>
        <w:t xml:space="preserve">   Temperature    </w:t>
      </w:r>
      <w:r>
        <w:t xml:space="preserve">   Appointment    </w:t>
      </w:r>
      <w:r>
        <w:t xml:space="preserve">   Prescription    </w:t>
      </w:r>
      <w:r>
        <w:t xml:space="preserve">   Spine    </w:t>
      </w:r>
      <w:r>
        <w:t xml:space="preserve">   NeuroMuscular    </w:t>
      </w:r>
      <w:r>
        <w:t xml:space="preserve">   Vertebrae    </w:t>
      </w:r>
      <w:r>
        <w:t xml:space="preserve">   Nerve    </w:t>
      </w:r>
      <w:r>
        <w:t xml:space="preserve">   Diagnosis    </w:t>
      </w:r>
      <w:r>
        <w:t xml:space="preserve">   HandWashing    </w:t>
      </w:r>
      <w:r>
        <w:t xml:space="preserve">   MRI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SCRAMBLE</dc:title>
  <dcterms:created xsi:type="dcterms:W3CDTF">2021-10-11T13:16:22Z</dcterms:created>
  <dcterms:modified xsi:type="dcterms:W3CDTF">2021-10-11T13:16:22Z</dcterms:modified>
</cp:coreProperties>
</file>