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NEVER GIVE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Billy Mills    </w:t>
      </w:r>
      <w:r>
        <w:t xml:space="preserve">   determination    </w:t>
      </w:r>
      <w:r>
        <w:t xml:space="preserve">   Gold    </w:t>
      </w:r>
      <w:r>
        <w:t xml:space="preserve">   King David    </w:t>
      </w:r>
      <w:r>
        <w:t xml:space="preserve">   Medal    </w:t>
      </w:r>
      <w:r>
        <w:t xml:space="preserve">   Olympics    </w:t>
      </w:r>
      <w:r>
        <w:t xml:space="preserve">   patient    </w:t>
      </w:r>
      <w:r>
        <w:t xml:space="preserve">   persistence    </w:t>
      </w:r>
      <w:r>
        <w:t xml:space="preserve">   Pine Ridge    </w:t>
      </w:r>
      <w:r>
        <w:t xml:space="preserve">   Tokyo    </w:t>
      </w:r>
      <w:r>
        <w:t xml:space="preserve">   waiting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GIVE UP</dc:title>
  <dcterms:created xsi:type="dcterms:W3CDTF">2021-10-11T13:15:30Z</dcterms:created>
  <dcterms:modified xsi:type="dcterms:W3CDTF">2021-10-11T13:15:30Z</dcterms:modified>
</cp:coreProperties>
</file>