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GOOD ENOUGH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LEGALISTIC    </w:t>
      </w:r>
      <w:r>
        <w:t xml:space="preserve">   PHARISEE    </w:t>
      </w:r>
      <w:r>
        <w:t xml:space="preserve">   BENJAMIN    </w:t>
      </w:r>
      <w:r>
        <w:t xml:space="preserve">   TRIBE    </w:t>
      </w:r>
      <w:r>
        <w:t xml:space="preserve">   ISRAEL    </w:t>
      </w:r>
      <w:r>
        <w:t xml:space="preserve">   EIGHTH    </w:t>
      </w:r>
      <w:r>
        <w:t xml:space="preserve">   CIRCUMCISED    </w:t>
      </w:r>
      <w:r>
        <w:t xml:space="preserve">   CONFIDENCE    </w:t>
      </w:r>
      <w:r>
        <w:t xml:space="preserve">   PRISON    </w:t>
      </w:r>
      <w:r>
        <w:t xml:space="preserve">   PERSECUTED    </w:t>
      </w:r>
      <w:r>
        <w:t xml:space="preserve">   GAMALIEL    </w:t>
      </w:r>
      <w:r>
        <w:t xml:space="preserve">   CILICIA    </w:t>
      </w:r>
      <w:r>
        <w:t xml:space="preserve">   TARSUS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GOOD ENOUGH</dc:title>
  <dcterms:created xsi:type="dcterms:W3CDTF">2021-10-11T13:15:50Z</dcterms:created>
  <dcterms:modified xsi:type="dcterms:W3CDTF">2021-10-11T13:15:50Z</dcterms:modified>
</cp:coreProperties>
</file>