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NEWBORNS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surgical removal of the foreskin on the penis?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test given to a baby staright after they are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cord attatching the baby to the mother in the womb?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you put in warm water to feed a newborn?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crusty skin in a babies head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neddles that babys get to prevent illnesses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it called when your about to give birth?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does a baby grow?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a baby get rapped up in to go to sleep?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you get put in your spine for pain relief in labour?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NEWBORNS</dc:title>
  <dcterms:created xsi:type="dcterms:W3CDTF">2021-10-11T13:19:02Z</dcterms:created>
  <dcterms:modified xsi:type="dcterms:W3CDTF">2021-10-11T13:19:02Z</dcterms:modified>
</cp:coreProperties>
</file>