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blueness of hands feet of newborn after delivery due to high hemoglobin level-normal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you stroke the sole of the foot and big toe dorsiflexes and toes flare; Birth - ends before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unossified spaces or soft spots on the cranium of an infant; protect head during delivery and allow for brain growth in first 1 1/2 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infant draw up legs and arms fan out &amp; then come toward midline when this is done (startled like if hands clapped near infant or crib jarred suddenly)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prancing movements of legs seen when infant is help upright on the examining table birth to 4-5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removal of foreskin on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 like substance that covers skin of newborn; made of cells and glandular secretions; thought to protect the skin from irritation and the effets of a watery environment in utero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milia type lesions on the midline of the hard palate caused by collection of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blue or slate grey discolorations found mostly in lumbosacral area; caused by melatonin deposits in dark skinned persons; gradually disappears in few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infant's head to turn in direction of anything touching cheeks anticipating food; use to help with breast feeding; Birth to 4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dark, thick, sticky, first stool of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hair covering baby at birth; disappears during first week of life; more evident in premie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pinpoint pimples caused by obstruction of sebaceous glands seen on nose &amp; chin of infant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</dc:title>
  <dcterms:created xsi:type="dcterms:W3CDTF">2021-10-11T13:19:32Z</dcterms:created>
  <dcterms:modified xsi:type="dcterms:W3CDTF">2021-10-11T13:19:32Z</dcterms:modified>
</cp:coreProperties>
</file>