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NEWBORN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(almost "bruise like") spots usually on buttocks and lower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Waxy white material that protects the skin in utero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pimple like dots usually across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Bluish tent to hands and feet (can last 5 days)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hairs on skin usually thinned by birth to just shoulders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Testicles are in the scrotal sac and palpable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2 arteries and 1 vein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"Tongue Tie" tissue connecting underside of tongue is too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"Score" given at birth that denotes such things as tone, color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sleeping position is "SAFE"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fluid in scalp (does not cross suture lines)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transverse crease across palm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</dc:title>
  <dcterms:created xsi:type="dcterms:W3CDTF">2021-10-11T13:18:32Z</dcterms:created>
  <dcterms:modified xsi:type="dcterms:W3CDTF">2021-10-11T13:18:32Z</dcterms:modified>
</cp:coreProperties>
</file>