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NEWBURGH THISTLE 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BOTTLE    </w:t>
      </w:r>
      <w:r>
        <w:t xml:space="preserve">   KIT    </w:t>
      </w:r>
      <w:r>
        <w:t xml:space="preserve">   MATCH    </w:t>
      </w:r>
      <w:r>
        <w:t xml:space="preserve">   ALAN    </w:t>
      </w:r>
      <w:r>
        <w:t xml:space="preserve">   Boots    </w:t>
      </w:r>
      <w:r>
        <w:t xml:space="preserve">   CORNER FLAG    </w:t>
      </w:r>
      <w:r>
        <w:t xml:space="preserve">   EWAN    </w:t>
      </w:r>
      <w:r>
        <w:t xml:space="preserve">   FOOTBALL    </w:t>
      </w:r>
      <w:r>
        <w:t xml:space="preserve">   GOAL    </w:t>
      </w:r>
      <w:r>
        <w:t xml:space="preserve">   GOALKICK    </w:t>
      </w:r>
      <w:r>
        <w:t xml:space="preserve">   GOALPOST    </w:t>
      </w:r>
      <w:r>
        <w:t xml:space="preserve">   MIKE    </w:t>
      </w:r>
      <w:r>
        <w:t xml:space="preserve">   NEWBURGH THISLE    </w:t>
      </w:r>
      <w:r>
        <w:t xml:space="preserve">   OFFSIDE    </w:t>
      </w:r>
      <w:r>
        <w:t xml:space="preserve">   RED CARD    </w:t>
      </w:r>
      <w:r>
        <w:t xml:space="preserve">   REFEREE    </w:t>
      </w:r>
      <w:r>
        <w:t xml:space="preserve">   STRIPS    </w:t>
      </w:r>
      <w:r>
        <w:t xml:space="preserve">   TACKLE    </w:t>
      </w:r>
      <w:r>
        <w:t xml:space="preserve">   TEAM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NEWBURGH THISTLE 07</dc:title>
  <dcterms:created xsi:type="dcterms:W3CDTF">2021-10-11T13:18:57Z</dcterms:created>
  <dcterms:modified xsi:type="dcterms:W3CDTF">2021-10-11T13:18:57Z</dcterms:modified>
</cp:coreProperties>
</file>