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CRUTCHY    </w:t>
      </w:r>
      <w:r>
        <w:t xml:space="preserve">   ROOSEVELT    </w:t>
      </w:r>
      <w:r>
        <w:t xml:space="preserve">   WARDENSNYDER    </w:t>
      </w:r>
      <w:r>
        <w:t xml:space="preserve">   DENTON    </w:t>
      </w:r>
      <w:r>
        <w:t xml:space="preserve">   MEDDA    </w:t>
      </w:r>
      <w:r>
        <w:t xml:space="preserve">   DAVEY    </w:t>
      </w:r>
      <w:r>
        <w:t xml:space="preserve">   JACKKELLY    </w:t>
      </w:r>
      <w:r>
        <w:t xml:space="preserve">   SANTAFE    </w:t>
      </w:r>
      <w:r>
        <w:t xml:space="preserve">   REPRISE    </w:t>
      </w:r>
      <w:r>
        <w:t xml:space="preserve">   MUSICALTHEATER    </w:t>
      </w:r>
      <w:r>
        <w:t xml:space="preserve">   BLOCKING    </w:t>
      </w:r>
      <w:r>
        <w:t xml:space="preserve">   PAPES    </w:t>
      </w:r>
      <w:r>
        <w:t xml:space="preserve">   UNION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</dc:title>
  <dcterms:created xsi:type="dcterms:W3CDTF">2021-10-11T13:18:33Z</dcterms:created>
  <dcterms:modified xsi:type="dcterms:W3CDTF">2021-10-11T13:18:33Z</dcterms:modified>
</cp:coreProperties>
</file>