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SPORT    </w:t>
      </w:r>
      <w:r>
        <w:t xml:space="preserve">   SCOTSMAN    </w:t>
      </w:r>
      <w:r>
        <w:t xml:space="preserve">   METRO    </w:t>
      </w:r>
      <w:r>
        <w:t xml:space="preserve">   HERALD    </w:t>
      </w:r>
      <w:r>
        <w:t xml:space="preserve">   OBSERVER    </w:t>
      </w:r>
      <w:r>
        <w:t xml:space="preserve">   EXPRESS    </w:t>
      </w:r>
      <w:r>
        <w:t xml:space="preserve">   TODAY    </w:t>
      </w:r>
      <w:r>
        <w:t xml:space="preserve">   FINANCIALTIMES    </w:t>
      </w:r>
      <w:r>
        <w:t xml:space="preserve">   GUARDIAN    </w:t>
      </w:r>
      <w:r>
        <w:t xml:space="preserve">   MAIL    </w:t>
      </w:r>
      <w:r>
        <w:t xml:space="preserve">   MIRROR    </w:t>
      </w:r>
      <w:r>
        <w:t xml:space="preserve">   STAR    </w:t>
      </w:r>
      <w:r>
        <w:t xml:space="preserve">   SUN    </w:t>
      </w:r>
      <w:r>
        <w:t xml:space="preserve">   INDEPENDENT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NEWSPAPERS</dc:title>
  <dcterms:created xsi:type="dcterms:W3CDTF">2021-10-11T13:20:08Z</dcterms:created>
  <dcterms:modified xsi:type="dcterms:W3CDTF">2021-10-11T13:20:08Z</dcterms:modified>
</cp:coreProperties>
</file>