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CORRESPONDENT    </w:t>
      </w:r>
      <w:r>
        <w:t xml:space="preserve">   ADD    </w:t>
      </w:r>
      <w:r>
        <w:t xml:space="preserve">   HANDOUT    </w:t>
      </w:r>
      <w:r>
        <w:t xml:space="preserve">   ASSIGNMENT    </w:t>
      </w:r>
      <w:r>
        <w:t xml:space="preserve">   BREAK    </w:t>
      </w:r>
      <w:r>
        <w:t xml:space="preserve">   SIDEBAR    </w:t>
      </w:r>
      <w:r>
        <w:t xml:space="preserve">   DATELINE     </w:t>
      </w:r>
      <w:r>
        <w:t xml:space="preserve">   BYLINE    </w:t>
      </w:r>
      <w:r>
        <w:t xml:space="preserve">   BEAT    </w:t>
      </w:r>
      <w:r>
        <w:t xml:space="preserve">   BANNER    </w:t>
      </w:r>
      <w:r>
        <w:t xml:space="preserve">   FEATURE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</dc:title>
  <dcterms:created xsi:type="dcterms:W3CDTF">2021-10-11T13:18:33Z</dcterms:created>
  <dcterms:modified xsi:type="dcterms:W3CDTF">2021-10-11T13:18:33Z</dcterms:modified>
</cp:coreProperties>
</file>