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Armed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two countries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Talks to find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 that is just happening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representative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above you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when there is not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each other's throats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restrictions on another country's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CROSSWORD</dc:title>
  <dcterms:created xsi:type="dcterms:W3CDTF">2021-10-11T13:18:18Z</dcterms:created>
  <dcterms:modified xsi:type="dcterms:W3CDTF">2021-10-11T13:18:18Z</dcterms:modified>
</cp:coreProperties>
</file>