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 OF THE 20th CENTURY</w:t>
      </w:r>
    </w:p>
    <w:p>
      <w:pPr>
        <w:pStyle w:val="Questions"/>
      </w:pPr>
      <w:r>
        <w:t xml:space="preserve">1. ABBE RTUH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NLTMEEIBAAA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BLNIER LAWL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HBRYCNOEL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LIIVC TSHRIG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MJMIY FOAFH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DKNEENY ASNIANSTSOAIS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ONOM ANDGNLI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LERIVLO THGWIR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AELRP ORBAHR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IOPLO CNACVEI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TCOSK RTAKEM ASHRC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TEOHRY FO VYITITLREA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ACTINTI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UTINDE TIONANS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ITVNMEA ARW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WLKA NO THE OOMN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WTTGAAERE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 WDORL RAW II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OF THE 20th CENTURY</dc:title>
  <dcterms:created xsi:type="dcterms:W3CDTF">2021-10-11T13:18:13Z</dcterms:created>
  <dcterms:modified xsi:type="dcterms:W3CDTF">2021-10-11T13:18:13Z</dcterms:modified>
</cp:coreProperties>
</file>