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NEWTONS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considered one of the most important scientists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rate in which velocity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that causes a change in an objects state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at rest wants to stay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push or pull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law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between two rubbing surfaces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created how many laws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laws of motion are the foundation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 force acting on an object in different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in which an objects distance from another is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fast something moves in a particular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every action there is an equal and opposite..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in motion will stay in motion unless acted upon by a..</w:t>
            </w:r>
          </w:p>
        </w:tc>
      </w:tr>
    </w:tbl>
    <w:p>
      <w:pPr>
        <w:pStyle w:val="WordBankMedium"/>
      </w:pPr>
      <w:r>
        <w:t xml:space="preserve">   isaac newton     </w:t>
      </w:r>
      <w:r>
        <w:t xml:space="preserve">   england     </w:t>
      </w:r>
      <w:r>
        <w:t xml:space="preserve">   three    </w:t>
      </w:r>
      <w:r>
        <w:t xml:space="preserve">   inertia     </w:t>
      </w:r>
      <w:r>
        <w:t xml:space="preserve">   reaction     </w:t>
      </w:r>
      <w:r>
        <w:t xml:space="preserve">   Physics    </w:t>
      </w:r>
      <w:r>
        <w:t xml:space="preserve">   rest    </w:t>
      </w:r>
      <w:r>
        <w:t xml:space="preserve">   force     </w:t>
      </w:r>
      <w:r>
        <w:t xml:space="preserve">   motion     </w:t>
      </w:r>
      <w:r>
        <w:t xml:space="preserve">   acceleration     </w:t>
      </w:r>
      <w:r>
        <w:t xml:space="preserve">   velocity     </w:t>
      </w:r>
      <w:r>
        <w:t xml:space="preserve">   friction     </w:t>
      </w:r>
      <w:r>
        <w:t xml:space="preserve">   force    </w:t>
      </w:r>
      <w:r>
        <w:t xml:space="preserve">   balanced force    </w:t>
      </w:r>
      <w:r>
        <w:t xml:space="preserve">   unbalanced force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LAWS OF MOTION</dc:title>
  <dcterms:created xsi:type="dcterms:W3CDTF">2021-10-11T13:20:29Z</dcterms:created>
  <dcterms:modified xsi:type="dcterms:W3CDTF">2021-10-11T13:20:29Z</dcterms:modified>
</cp:coreProperties>
</file>