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NEWTONS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A MATERIAL TO RETURN TO ITS ORIGINAL SHAPE AFTER BEING STRETCHED OR COMPRESSED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SPEED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THAT DOESN'T PHYSICALLY COME IN CONTACT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CHANGE IN AN OBJECT POSITION COMPARED TO A FIXED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FORCE ACTING OPPOSITE TO THE RELATIVE MOTION OF AN OBJECT MOVING WITH RESPECT TO A SURROUNDING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RATE AT WHICH SOMEONE OR SOMETHING IS ABLE TO MOVE OR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GROUND PUSHING ON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RESISTANCE THAT ONE SURFACE OR OBJECT ENCOUNTERS WHEN MOVING OVER 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FORCE THAT COMES IN CONTACT WITH 2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ATTRACTED FORCE THAT EXIST BETWEEN ALL OBJECTS THAT HAVE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FORCE THAT IS TRANSMITTED THROUGH A STRING,ROPE,CABLE,WIRE WHEN IT IS PULLED TIGHT BY  FORCES ACTING ON OPPOSITE 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STATES THAT "FOR EVERY ACTION, THERE IS AN EQUAL AND OPPOSITE REACTION"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 OF INERTIA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EXPRESSES THE RELATIONSHIP BETWEEN FORCE,MASS AND ACCELERATION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PUSHING ON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LENTH BETWEEN TWO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FORCES THAT CAUSE A CHANGE IN MOTION OF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FORCES ACTING IN OPPOSITE DIRECTIONS ON A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DEFINES AS THE CHANGE IN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OBJECTS LOCATION COMPARED TO OTHER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OVERALL FORCE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PUSH OR PULL THAT CAN MOVE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NEWTONS LAW</dc:title>
  <dcterms:created xsi:type="dcterms:W3CDTF">2021-10-11T13:19:21Z</dcterms:created>
  <dcterms:modified xsi:type="dcterms:W3CDTF">2021-10-11T13:19:21Z</dcterms:modified>
</cp:coreProperties>
</file>