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BETHEL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BRO TUCKEKR    </w:t>
      </w:r>
      <w:r>
        <w:t xml:space="preserve">   BRO DEWAYNE HEARD    </w:t>
      </w:r>
      <w:r>
        <w:t xml:space="preserve">   SIS SARA LAKE    </w:t>
      </w:r>
      <w:r>
        <w:t xml:space="preserve">   MOTHER BRANCH    </w:t>
      </w:r>
      <w:r>
        <w:t xml:space="preserve">   SIS RAVEN    </w:t>
      </w:r>
      <w:r>
        <w:t xml:space="preserve">   SIS DALLAS    </w:t>
      </w:r>
      <w:r>
        <w:t xml:space="preserve">   SIS JORDAN    </w:t>
      </w:r>
      <w:r>
        <w:t xml:space="preserve">   SIS WENDY    </w:t>
      </w:r>
      <w:r>
        <w:t xml:space="preserve">   JUSTIN HARRIS    </w:t>
      </w:r>
      <w:r>
        <w:t xml:space="preserve">   SIS DORA HINES    </w:t>
      </w:r>
      <w:r>
        <w:t xml:space="preserve">   DEACON DICKERSON    </w:t>
      </w:r>
      <w:r>
        <w:t xml:space="preserve">   DEACON KIRKLAND    </w:t>
      </w:r>
      <w:r>
        <w:t xml:space="preserve">   DEACON WALKER    </w:t>
      </w:r>
      <w:r>
        <w:t xml:space="preserve">   DEACON MCMATH    </w:t>
      </w:r>
      <w:r>
        <w:t xml:space="preserve">   SIS BEVERLY    </w:t>
      </w:r>
      <w:r>
        <w:t xml:space="preserve">   SIS LISA DICKERSON    </w:t>
      </w:r>
      <w:r>
        <w:t xml:space="preserve">   BREAD    </w:t>
      </w:r>
      <w:r>
        <w:t xml:space="preserve">   COMPASSION    </w:t>
      </w:r>
      <w:r>
        <w:t xml:space="preserve">   LOVE    </w:t>
      </w:r>
      <w:r>
        <w:t xml:space="preserve">   ELDER HARRIS    </w:t>
      </w:r>
      <w:r>
        <w:t xml:space="preserve">   ELDER JORDAN    </w:t>
      </w:r>
      <w:r>
        <w:t xml:space="preserve">   ELDER RICHARDSON    </w:t>
      </w:r>
      <w:r>
        <w:t xml:space="preserve">   HOPE    </w:t>
      </w:r>
      <w:r>
        <w:t xml:space="preserve">   BRO HAROLD TUCKEKR    </w:t>
      </w:r>
      <w:r>
        <w:t xml:space="preserve">   SIS SONYA DICKERSON    </w:t>
      </w:r>
      <w:r>
        <w:t xml:space="preserve">   CHILDREN    </w:t>
      </w:r>
      <w:r>
        <w:t xml:space="preserve">   MATTHEW    </w:t>
      </w:r>
      <w:r>
        <w:t xml:space="preserve">   MINISTER TYRONE DICKERSON    </w:t>
      </w:r>
      <w:r>
        <w:t xml:space="preserve">   more than enough    </w:t>
      </w:r>
      <w:r>
        <w:t xml:space="preserve">   MOTHER JONES    </w:t>
      </w:r>
      <w:r>
        <w:t xml:space="preserve">   NEW BETHEL    </w:t>
      </w:r>
      <w:r>
        <w:t xml:space="preserve">   PASTOR PRUITT    </w:t>
      </w:r>
      <w:r>
        <w:t xml:space="preserve">   SIS LINDA JONES    </w:t>
      </w:r>
      <w:r>
        <w:t xml:space="preserve">   SIS COSBY    </w:t>
      </w:r>
      <w:r>
        <w:t xml:space="preserve">   SIS GLASS    </w:t>
      </w:r>
      <w:r>
        <w:t xml:space="preserve">   SIS HARRIS    </w:t>
      </w:r>
      <w:r>
        <w:t xml:space="preserve">   SIS PHILLIPS    </w:t>
      </w:r>
      <w:r>
        <w:t xml:space="preserve">   SIS PRUITT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BETHEL</dc:title>
  <dcterms:created xsi:type="dcterms:W3CDTF">2021-10-11T13:16:42Z</dcterms:created>
  <dcterms:modified xsi:type="dcterms:W3CDTF">2021-10-11T13:16:42Z</dcterms:modified>
</cp:coreProperties>
</file>