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ECONOMIC POLICY-1991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tax that introduce Unified Indirect Tax system in India-One Nation,One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to correct overall efficiency and international competitiveness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international financial organisation whom India approached for loan to manage the crisis. loan to manage the crisis whom india approached  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November8,2016,an initiative was taken by the government to declare old currency notes of Rs 500 and Rs 1000 as no longer a legal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introduce to put an end to the restrictions and oen up various sectors of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Apex bank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Income tax,corporate tax are examples of this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Restriction on the quantity of the goods to be imported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Devaluation of rupee was done by government under foreign exchange reforms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Stabilisation measures aims to correct balance of payments and----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NEP-1991 resulted in the structural transformation of the economy resulting in the maximum growth of  this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Import duty is an example of---------barrier.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Fall in the value of domestic currency in comparison to foreign currency by market forceset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Outcome of the policies that aims at free flow of goods,services,capital and labour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 of government expenditure over its revenue representing burden of government's borrowingsbotrro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present number of industries reserved for public sector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Selling of equity of PSU's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Oil Corporation Limited is an example of ----status of PSUs.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Availability of cheap labour and skilled manpower has made India a favourite destination for global-----------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Shedding  of the ownership or management of a government owned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international organisation replaced by GATT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 of imports over exports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ECONOMIC POLICY-1991</dc:title>
  <dcterms:created xsi:type="dcterms:W3CDTF">2021-10-11T13:17:07Z</dcterms:created>
  <dcterms:modified xsi:type="dcterms:W3CDTF">2021-10-11T13:17:07Z</dcterms:modified>
</cp:coreProperties>
</file>