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purpose of the _______ System was to promote settlement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runner of the woods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one of the main furs for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role that the church played in people's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age they put children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key person of New France’s Government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 relationship was between the First Nations and early settlers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of Arcadia build relationships with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popular trading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Seigneurial System was an institutional form of land establishes in _______ in 1627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founded in 1604?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of the church changed in New France when it became a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food they ate in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was under the King on the hierarchy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the role of the New Church changed in New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piece of clothing women wore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largest trade groups in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put the government structure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the settlers to wiped out half of the First Nations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the French King only permitted to settle in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were hardly any _________ in New France in 1713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fur pelts mean to Europeans?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things that the French explorers and settlers set out to find in New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2021-10-11T13:16:47Z</dcterms:created>
  <dcterms:modified xsi:type="dcterms:W3CDTF">2021-10-11T13:16:47Z</dcterms:modified>
</cp:coreProperties>
</file>