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HAMPTON TRIBUNE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PRESS    </w:t>
      </w:r>
      <w:r>
        <w:t xml:space="preserve">   MAIL    </w:t>
      </w:r>
      <w:r>
        <w:t xml:space="preserve">   COMMUNITY    </w:t>
      </w:r>
      <w:r>
        <w:t xml:space="preserve">   CIRCULATION    </w:t>
      </w:r>
      <w:r>
        <w:t xml:space="preserve">   WEEKLY    </w:t>
      </w:r>
      <w:r>
        <w:t xml:space="preserve">   HEADLINE    </w:t>
      </w:r>
      <w:r>
        <w:t xml:space="preserve">   OFFICE    </w:t>
      </w:r>
      <w:r>
        <w:t xml:space="preserve">   SPORTS    </w:t>
      </w:r>
      <w:r>
        <w:t xml:space="preserve">   INTERVIEW    </w:t>
      </w:r>
      <w:r>
        <w:t xml:space="preserve">   EDITOR    </w:t>
      </w:r>
      <w:r>
        <w:t xml:space="preserve">   OPINION    </w:t>
      </w:r>
      <w:r>
        <w:t xml:space="preserve">   CLASSIFIEDS    </w:t>
      </w:r>
      <w:r>
        <w:t xml:space="preserve">   ADVERTISING    </w:t>
      </w:r>
      <w:r>
        <w:t xml:space="preserve">   FEATURE    </w:t>
      </w:r>
      <w:r>
        <w:t xml:space="preserve">   PRINT    </w:t>
      </w:r>
      <w:r>
        <w:t xml:space="preserve">   STORIES    </w:t>
      </w:r>
      <w:r>
        <w:t xml:space="preserve">   PICTURES    </w:t>
      </w:r>
      <w:r>
        <w:t xml:space="preserve">   NEWSSTAND    </w:t>
      </w:r>
      <w:r>
        <w:t xml:space="preserve">   ARTICLES    </w:t>
      </w:r>
      <w:r>
        <w:t xml:space="preserve">   FRONT PAGE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HAMPTON TRIBUNE</dc:title>
  <dcterms:created xsi:type="dcterms:W3CDTF">2021-10-11T13:18:04Z</dcterms:created>
  <dcterms:modified xsi:type="dcterms:W3CDTF">2021-10-11T13:18:04Z</dcterms:modified>
</cp:coreProperties>
</file>