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EXPLORERS PUT UP TO MARK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LEADER OF A FIRST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 WITH THE FIRST NATION PEOPLE WHEN THEY FOUND OUT THE EXPLORERS WERE NOT 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THE EXPLORERS WANTED FROM THE NEW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THE LEADER OF THE EXPLORERS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HAVE TROUBLES WITH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THEY GET THINGS WITHOUT SPENDING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FOUND THE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WEAPONS DID THE EXPLORERS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DONNACONA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PEOPLE THAT THE EXPLORERS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WEAPONS DID FIRST NATION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SICKNESS THAT THEY WERE AFRAID OF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FIRST NATIONS IS KNOWN FOR.  RESPECTING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COUNTRY NOW CALLED THAT THE EXPLORERS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DID THE EXPLORERS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THEY WANTED TO GET FROM THE NEW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EXPLORER TAKE BACK TO FRANCE ON THE 3RD TRIP?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LAND</dc:title>
  <dcterms:created xsi:type="dcterms:W3CDTF">2021-10-11T13:16:34Z</dcterms:created>
  <dcterms:modified xsi:type="dcterms:W3CDTF">2021-10-11T13:16:34Z</dcterms:modified>
</cp:coreProperties>
</file>