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 JOURNEY, CHAPTER 2 The First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MEDICINE MAN    </w:t>
      </w:r>
      <w:r>
        <w:t xml:space="preserve">   SHAMAN    </w:t>
      </w:r>
      <w:r>
        <w:t xml:space="preserve">   ARCHAIC    </w:t>
      </w:r>
      <w:r>
        <w:t xml:space="preserve">   DRY FARMING    </w:t>
      </w:r>
      <w:r>
        <w:t xml:space="preserve">   PREHISTORIC    </w:t>
      </w:r>
      <w:r>
        <w:t xml:space="preserve">   PALEO    </w:t>
      </w:r>
      <w:r>
        <w:t xml:space="preserve">   NOMAD    </w:t>
      </w:r>
      <w:r>
        <w:t xml:space="preserve">   METATE    </w:t>
      </w:r>
      <w:r>
        <w:t xml:space="preserve">   MANO    </w:t>
      </w:r>
      <w:r>
        <w:t xml:space="preserve">   INDIGENOUS    </w:t>
      </w:r>
      <w:r>
        <w:t xml:space="preserve">   CULTURE    </w:t>
      </w:r>
      <w:r>
        <w:t xml:space="preserve">   ATLATL    </w:t>
      </w:r>
      <w:r>
        <w:t xml:space="preserve">   ARCHAEOLOGY    </w:t>
      </w:r>
      <w:r>
        <w:t xml:space="preserve">   HO HO HO    </w:t>
      </w:r>
      <w:r>
        <w:t xml:space="preserve">   APACHE    </w:t>
      </w:r>
      <w:r>
        <w:t xml:space="preserve">   NAVAJO    </w:t>
      </w:r>
      <w:r>
        <w:t xml:space="preserve">   CLOVIS    </w:t>
      </w:r>
      <w:r>
        <w:t xml:space="preserve">   FOLSOM    </w:t>
      </w:r>
      <w:r>
        <w:t xml:space="preserve">   KILLSITE    </w:t>
      </w:r>
      <w:r>
        <w:t xml:space="preserve">   PUEBLO    </w:t>
      </w:r>
      <w:r>
        <w:t xml:space="preserve">   POLYTHEISM    </w:t>
      </w:r>
      <w:r>
        <w:t xml:space="preserve">   KACHINA    </w:t>
      </w:r>
      <w:r>
        <w:t xml:space="preserve">   SIPAPU    </w:t>
      </w:r>
      <w:r>
        <w:t xml:space="preserve">   MONOTHEISM    </w:t>
      </w:r>
      <w:r>
        <w:t xml:space="preserve">   MATRIARCHAL    </w:t>
      </w:r>
      <w:r>
        <w:t xml:space="preserve">   KIVA    </w:t>
      </w:r>
      <w:r>
        <w:t xml:space="preserve">   CENTRALIZED GOVERNMENT    </w:t>
      </w:r>
      <w:r>
        <w:t xml:space="preserve">   TEEPEE    </w:t>
      </w:r>
      <w:r>
        <w:t xml:space="preserve">   HOGAN    </w:t>
      </w:r>
      <w:r>
        <w:t xml:space="preserve">   DINE`    </w:t>
      </w:r>
      <w:r>
        <w:t xml:space="preserve">   ATHABASCAN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JOURNEY, CHAPTER 2 The First People</dc:title>
  <dcterms:created xsi:type="dcterms:W3CDTF">2021-10-11T13:17:25Z</dcterms:created>
  <dcterms:modified xsi:type="dcterms:W3CDTF">2021-10-11T13:17:25Z</dcterms:modified>
</cp:coreProperties>
</file>