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FRENCH QUARTERS    </w:t>
      </w:r>
      <w:r>
        <w:t xml:space="preserve">   LOUIS ARMSTRONG    </w:t>
      </w:r>
      <w:r>
        <w:t xml:space="preserve">   RIVERBOATS    </w:t>
      </w:r>
      <w:r>
        <w:t xml:space="preserve">   BREAD PUDDING    </w:t>
      </w:r>
      <w:r>
        <w:t xml:space="preserve">   CATHEDRAL    </w:t>
      </w:r>
      <w:r>
        <w:t xml:space="preserve">   BOURBON    </w:t>
      </w:r>
      <w:r>
        <w:t xml:space="preserve">   CANAL    </w:t>
      </w:r>
      <w:r>
        <w:t xml:space="preserve">   POBOYS    </w:t>
      </w:r>
      <w:r>
        <w:t xml:space="preserve">   SHRIMP    </w:t>
      </w:r>
      <w:r>
        <w:t xml:space="preserve">   BEADS    </w:t>
      </w:r>
      <w:r>
        <w:t xml:space="preserve">   MASKS    </w:t>
      </w:r>
      <w:r>
        <w:t xml:space="preserve">   MARDI GRAS    </w:t>
      </w:r>
      <w:r>
        <w:t xml:space="preserve">   JAMBALAYA    </w:t>
      </w:r>
      <w:r>
        <w:t xml:space="preserve">   PRALINE    </w:t>
      </w:r>
      <w:r>
        <w:t xml:space="preserve">   SAINTS    </w:t>
      </w:r>
      <w:r>
        <w:t xml:space="preserve">   SUPERDOME    </w:t>
      </w:r>
      <w:r>
        <w:t xml:space="preserve">   CAJUN    </w:t>
      </w:r>
      <w:r>
        <w:t xml:space="preserve">   CREOLE    </w:t>
      </w:r>
      <w:r>
        <w:t xml:space="preserve">   BEGINETS    </w:t>
      </w:r>
      <w:r>
        <w:t xml:space="preserve">   CRAWFISH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</dc:title>
  <dcterms:created xsi:type="dcterms:W3CDTF">2021-10-11T13:18:28Z</dcterms:created>
  <dcterms:modified xsi:type="dcterms:W3CDTF">2021-10-11T13:18:28Z</dcterms:modified>
</cp:coreProperties>
</file>