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STATE FAIR FOODS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WILD BILL'S    </w:t>
      </w:r>
      <w:r>
        <w:t xml:space="preserve">   TRUFFLE    </w:t>
      </w:r>
      <w:r>
        <w:t xml:space="preserve">   SWING    </w:t>
      </w:r>
      <w:r>
        <w:t xml:space="preserve">   SPUDS    </w:t>
      </w:r>
      <w:r>
        <w:t xml:space="preserve">   SWINE    </w:t>
      </w:r>
      <w:r>
        <w:t xml:space="preserve">   CHURROS    </w:t>
      </w:r>
      <w:r>
        <w:t xml:space="preserve">   BLUEBERRY    </w:t>
      </w:r>
      <w:r>
        <w:t xml:space="preserve">   THAI    </w:t>
      </w:r>
      <w:r>
        <w:t xml:space="preserve">   SAUSAGE    </w:t>
      </w:r>
      <w:r>
        <w:t xml:space="preserve">   TAMALE    </w:t>
      </w:r>
      <w:r>
        <w:t xml:space="preserve">   PIZZARITO    </w:t>
      </w:r>
      <w:r>
        <w:t xml:space="preserve">   PIE'N HE SKY    </w:t>
      </w:r>
      <w:r>
        <w:t xml:space="preserve">   CAVIAR    </w:t>
      </w:r>
      <w:r>
        <w:t xml:space="preserve">   BOMBA    </w:t>
      </w:r>
      <w:r>
        <w:t xml:space="preserve">   WONTONS    </w:t>
      </w:r>
      <w:r>
        <w:t xml:space="preserve">   FALL GUY    </w:t>
      </w:r>
      <w:r>
        <w:t xml:space="preserve">   LOUKAMADES    </w:t>
      </w:r>
      <w:r>
        <w:t xml:space="preserve">   PORK BELLY    </w:t>
      </w:r>
      <w:r>
        <w:t xml:space="preserve">   TACO NAAN    </w:t>
      </w:r>
      <w:r>
        <w:t xml:space="preserve">   DEVIATION    </w:t>
      </w:r>
      <w:r>
        <w:t xml:space="preserve">   AVOCADO    </w:t>
      </w:r>
      <w:r>
        <w:t xml:space="preserve">   MEATBALLS    </w:t>
      </w:r>
      <w:r>
        <w:t xml:space="preserve">   CRANBERRY    </w:t>
      </w:r>
      <w:r>
        <w:t xml:space="preserve">   POPOVER    </w:t>
      </w:r>
      <w:r>
        <w:t xml:space="preserve">   CHERY BOMBS    </w:t>
      </w:r>
      <w:r>
        <w:t xml:space="preserve">   NACHO    </w:t>
      </w:r>
      <w:r>
        <w:t xml:space="preserve">   ONION GOUDA    </w:t>
      </w:r>
      <w:r>
        <w:t xml:space="preserve">   ALE    </w:t>
      </w:r>
      <w:r>
        <w:t xml:space="preserve">   BUDDY    </w:t>
      </w:r>
      <w:r>
        <w:t xml:space="preserve">   O'DOUGH    </w:t>
      </w:r>
      <w:r>
        <w:t xml:space="preserve">   BACON    </w:t>
      </w:r>
      <w:r>
        <w:t xml:space="preserve">   FLUFFERNUTTER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STATE FAIR FOODS 2017</dc:title>
  <dcterms:created xsi:type="dcterms:W3CDTF">2021-10-11T13:17:04Z</dcterms:created>
  <dcterms:modified xsi:type="dcterms:W3CDTF">2021-10-11T13:17:04Z</dcterms:modified>
</cp:coreProperties>
</file>