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SOUNDS FROM A JAIL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bridge from old to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HARDEST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BATTLING THE CULTS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LINKING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JOY FILLED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BREAKS THE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PLACE TO START A 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NEWS FOR THOSE WHO FEEL ABANDONED AND UNLOVED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MOST DEMANDING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SECOND CLASS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APOSTLE FUSSES OVER THE CITY THAT ONCE CHASED HIM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DIVERSE PEOPLE, DIVERSE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TO A SLAVE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FAST-PACED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2021-10-11T13:17:37Z</dcterms:created>
  <dcterms:modified xsi:type="dcterms:W3CDTF">2021-10-11T13:17:37Z</dcterms:modified>
</cp:coreProperties>
</file>