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loosely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spray or splash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one thing repeatedly happens or exists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Teasing and contemptuous language or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speed or urgency of movement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design of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 and hesitant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happiness and satisfaction : joy, especially at one's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low, short guttural sound made by an animal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leaving, especially to start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Involuntarily open one's mouth wide and inhale deeply due to tiredness or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your head down and then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able to adjust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pointed top of a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2021-10-11T13:18:50Z</dcterms:created>
  <dcterms:modified xsi:type="dcterms:W3CDTF">2021-10-11T13:18:50Z</dcterms:modified>
</cp:coreProperties>
</file>