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or hollow figure with round ends and long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structure that support the weight of something above it such as a bridge or the upper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four straight equal sides and four angles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liked an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Shaped like an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body, often having traingular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and technique of designing and building, as distinguished from the skills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overhead interior surface that covers the upper limits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visual art in which a person uses various drawing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five-sided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circle that has been squeezed on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Rigid, relatively slender, upright support composed of relativily few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</dc:title>
  <dcterms:created xsi:type="dcterms:W3CDTF">2021-10-11T13:18:11Z</dcterms:created>
  <dcterms:modified xsi:type="dcterms:W3CDTF">2021-10-11T13:18:11Z</dcterms:modified>
</cp:coreProperties>
</file>