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NEW WORD GAME BY DALA &amp; MARIYYAH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INFORMATION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DIFFICULT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CONTINUE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(N)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 COMPANY THAT MAKES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FOUND VERY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(N) BE UPSET ABOUT OR UPSET OVER PAST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SCIENTIFIC TEST DONE TO FIND OUT SOMETHING REACTS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 FEELING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NEW WORD GAME BY DALA &amp; MARIYYAH</dc:title>
  <dcterms:created xsi:type="dcterms:W3CDTF">2021-10-10T23:44:29Z</dcterms:created>
  <dcterms:modified xsi:type="dcterms:W3CDTF">2021-10-10T23:44:29Z</dcterms:modified>
</cp:coreProperties>
</file>