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WORK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nyc    </w:t>
      </w:r>
      <w:r>
        <w:t xml:space="preserve">   red    </w:t>
      </w:r>
      <w:r>
        <w:t xml:space="preserve">   trenton    </w:t>
      </w:r>
      <w:r>
        <w:t xml:space="preserve">   long island    </w:t>
      </w:r>
      <w:r>
        <w:t xml:space="preserve">   canada    </w:t>
      </w:r>
      <w:r>
        <w:t xml:space="preserve">   revolutionary    </w:t>
      </w:r>
      <w:r>
        <w:t xml:space="preserve">   truth    </w:t>
      </w:r>
      <w:r>
        <w:t xml:space="preserve">   new york    </w:t>
      </w:r>
      <w:r>
        <w:t xml:space="preserve">   france    </w:t>
      </w:r>
      <w:r>
        <w:t xml:space="preserve">   cannon    </w:t>
      </w:r>
      <w:r>
        <w:t xml:space="preserve">   musket    </w:t>
      </w:r>
      <w:r>
        <w:t xml:space="preserve">   battle    </w:t>
      </w:r>
      <w:r>
        <w:t xml:space="preserve">   american    </w:t>
      </w:r>
      <w:r>
        <w:t xml:space="preserve">   burgoyne    </w:t>
      </w:r>
      <w:r>
        <w:t xml:space="preserve">   british    </w:t>
      </w:r>
      <w:r>
        <w:t xml:space="preserve">   saratoga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WORK TIMES WORD SEARCH</dc:title>
  <dcterms:created xsi:type="dcterms:W3CDTF">2021-10-11T13:17:15Z</dcterms:created>
  <dcterms:modified xsi:type="dcterms:W3CDTF">2021-10-11T13:17:15Z</dcterms:modified>
</cp:coreProperties>
</file>